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3E0" w:rsidRDefault="00000000">
      <w:pPr>
        <w:pStyle w:val="1"/>
      </w:pPr>
      <w:r>
        <w:t xml:space="preserve">Week 8 · Junior — </w:t>
      </w:r>
      <w:r>
        <w:t>짧은</w:t>
      </w:r>
      <w:r>
        <w:t xml:space="preserve"> </w:t>
      </w:r>
      <w:r>
        <w:t>에세이</w:t>
      </w:r>
      <w:r>
        <w:t xml:space="preserve"> &amp; </w:t>
      </w:r>
      <w:r>
        <w:t>리스트</w:t>
      </w:r>
      <w:r>
        <w:t xml:space="preserve"> (Essay Expansion Loop)</w:t>
      </w:r>
    </w:p>
    <w:p w:rsidR="005C03E0" w:rsidRDefault="00000000">
      <w:r>
        <w:t xml:space="preserve">🎯 </w:t>
      </w:r>
      <w:r>
        <w:t>목표</w:t>
      </w:r>
      <w:r>
        <w:t xml:space="preserve"> / Goal:</w:t>
      </w:r>
    </w:p>
    <w:p w:rsidR="005C03E0" w:rsidRDefault="00000000">
      <w:r>
        <w:t>AI</w:t>
      </w:r>
      <w:r>
        <w:t>의</w:t>
      </w:r>
      <w:r>
        <w:t xml:space="preserve"> </w:t>
      </w:r>
      <w:r>
        <w:t>리스트를</w:t>
      </w:r>
      <w:r>
        <w:t xml:space="preserve"> </w:t>
      </w:r>
      <w:r>
        <w:t>활용해</w:t>
      </w:r>
      <w:r>
        <w:t xml:space="preserve"> </w:t>
      </w:r>
      <w:r>
        <w:t>생각을</w:t>
      </w:r>
      <w:r>
        <w:t xml:space="preserve"> </w:t>
      </w:r>
      <w:r>
        <w:t>확장하고</w:t>
      </w:r>
      <w:r>
        <w:t xml:space="preserve"> 4</w:t>
      </w:r>
      <w:r>
        <w:t>단</w:t>
      </w:r>
      <w:r>
        <w:t xml:space="preserve"> </w:t>
      </w:r>
      <w:r>
        <w:t>구조로</w:t>
      </w:r>
      <w:r>
        <w:t xml:space="preserve"> </w:t>
      </w:r>
      <w:r>
        <w:t>정리하는</w:t>
      </w:r>
      <w:r>
        <w:t xml:space="preserve"> </w:t>
      </w:r>
      <w:r>
        <w:t>글쓰기</w:t>
      </w:r>
      <w:r>
        <w:t xml:space="preserve"> </w:t>
      </w:r>
      <w:r>
        <w:t>실험입니다</w:t>
      </w:r>
      <w:r>
        <w:t>.</w:t>
      </w:r>
      <w:r>
        <w:br/>
        <w:t>This activity helps students expand their thoughts using AI-generated lists and organize them into a 4-step essay.</w:t>
      </w:r>
    </w:p>
    <w:p w:rsidR="005C03E0" w:rsidRDefault="00000000">
      <w:pPr>
        <w:pStyle w:val="21"/>
      </w:pPr>
      <w:r>
        <w:t xml:space="preserve">1️⃣ </w:t>
      </w:r>
      <w:r>
        <w:t>주제</w:t>
      </w:r>
      <w:r>
        <w:t xml:space="preserve"> </w:t>
      </w:r>
      <w:r>
        <w:t>정하기</w:t>
      </w:r>
      <w:r>
        <w:t xml:space="preserve"> · Choose Your Topic</w:t>
      </w:r>
    </w:p>
    <w:p w:rsidR="005C03E0" w:rsidRDefault="00000000">
      <w:r>
        <w:t>오늘</w:t>
      </w:r>
      <w:r>
        <w:t xml:space="preserve"> AI</w:t>
      </w:r>
      <w:r>
        <w:t>와</w:t>
      </w:r>
      <w:r>
        <w:t xml:space="preserve"> </w:t>
      </w:r>
      <w:r>
        <w:t>함께</w:t>
      </w:r>
      <w:r>
        <w:t xml:space="preserve"> </w:t>
      </w:r>
      <w:r>
        <w:t>이야기하고</w:t>
      </w:r>
      <w:r>
        <w:t xml:space="preserve"> </w:t>
      </w:r>
      <w:r>
        <w:t>싶은</w:t>
      </w:r>
      <w:r>
        <w:t xml:space="preserve"> </w:t>
      </w:r>
      <w:r>
        <w:t>주제를</w:t>
      </w:r>
      <w:r>
        <w:t xml:space="preserve"> </w:t>
      </w:r>
      <w:r>
        <w:t>정해보세요</w:t>
      </w:r>
      <w:r>
        <w:t>.</w:t>
      </w:r>
    </w:p>
    <w:p w:rsidR="005C03E0" w:rsidRDefault="00000000">
      <w:r>
        <w:t>Choose a topic you'd like to explore with AI today.</w:t>
      </w:r>
    </w:p>
    <w:p w:rsidR="005C03E0" w:rsidRDefault="00000000">
      <w:r>
        <w:t xml:space="preserve">✍️ </w:t>
      </w:r>
      <w:r>
        <w:t>예시</w:t>
      </w:r>
      <w:r>
        <w:t xml:space="preserve"> / Example: </w:t>
      </w:r>
      <w:r>
        <w:t>학교생활</w:t>
      </w:r>
      <w:r>
        <w:t xml:space="preserve">, </w:t>
      </w:r>
      <w:r>
        <w:t>취미</w:t>
      </w:r>
      <w:r>
        <w:t xml:space="preserve">, </w:t>
      </w:r>
      <w:r>
        <w:t>환경</w:t>
      </w:r>
      <w:r>
        <w:t xml:space="preserve">, </w:t>
      </w:r>
      <w:r>
        <w:t>기술</w:t>
      </w:r>
      <w:r>
        <w:t xml:space="preserve">, </w:t>
      </w:r>
      <w:r>
        <w:t>친구</w:t>
      </w:r>
      <w:r>
        <w:t xml:space="preserve"> </w:t>
      </w:r>
      <w:r>
        <w:t>관계</w:t>
      </w:r>
      <w:r>
        <w:t xml:space="preserve"> </w:t>
      </w:r>
      <w:r>
        <w:t>등</w:t>
      </w:r>
    </w:p>
    <w:p w:rsidR="005C03E0" w:rsidRDefault="00000000">
      <w:r>
        <w:br/>
        <w:t>Topic: ______________________________________________</w:t>
      </w:r>
    </w:p>
    <w:p w:rsidR="005C03E0" w:rsidRDefault="00000000">
      <w:pPr>
        <w:pStyle w:val="21"/>
      </w:pPr>
      <w:r>
        <w:t xml:space="preserve">2️⃣ </w:t>
      </w:r>
      <w:r>
        <w:t>리스트</w:t>
      </w:r>
      <w:r>
        <w:t xml:space="preserve"> </w:t>
      </w:r>
      <w:r>
        <w:t>만들기</w:t>
      </w:r>
      <w:r>
        <w:t xml:space="preserve"> · Make a List with AI</w:t>
      </w:r>
    </w:p>
    <w:p w:rsidR="005C03E0" w:rsidRDefault="00000000">
      <w:r>
        <w:t>AI</w:t>
      </w:r>
      <w:r>
        <w:t>에게</w:t>
      </w:r>
      <w:r>
        <w:t xml:space="preserve"> </w:t>
      </w:r>
      <w:r>
        <w:t>주제에</w:t>
      </w:r>
      <w:r>
        <w:t xml:space="preserve"> </w:t>
      </w:r>
      <w:r>
        <w:t>대한</w:t>
      </w:r>
      <w:r>
        <w:t xml:space="preserve"> </w:t>
      </w:r>
      <w:r>
        <w:t>아이디어를</w:t>
      </w:r>
      <w:r>
        <w:t xml:space="preserve"> </w:t>
      </w:r>
      <w:r>
        <w:t>요청해보세요</w:t>
      </w:r>
      <w:r>
        <w:t>.</w:t>
      </w:r>
    </w:p>
    <w:p w:rsidR="005C03E0" w:rsidRDefault="00000000">
      <w:r>
        <w:t>Ask AI to list several ideas or points about your topic.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03E0">
        <w:tc>
          <w:tcPr>
            <w:tcW w:w="4320" w:type="dxa"/>
          </w:tcPr>
          <w:p w:rsidR="005C03E0" w:rsidRDefault="00000000">
            <w:r>
              <w:t>번호</w:t>
            </w:r>
            <w:r>
              <w:t xml:space="preserve"> / No.</w:t>
            </w:r>
          </w:p>
        </w:tc>
        <w:tc>
          <w:tcPr>
            <w:tcW w:w="4320" w:type="dxa"/>
          </w:tcPr>
          <w:p w:rsidR="005C03E0" w:rsidRDefault="00000000">
            <w:r>
              <w:t>아이디어</w:t>
            </w:r>
            <w:r>
              <w:t xml:space="preserve"> / Idea</w:t>
            </w:r>
          </w:p>
        </w:tc>
      </w:tr>
      <w:tr w:rsidR="005C03E0">
        <w:tc>
          <w:tcPr>
            <w:tcW w:w="4320" w:type="dxa"/>
          </w:tcPr>
          <w:p w:rsidR="005C03E0" w:rsidRDefault="00000000">
            <w:r>
              <w:t>1</w:t>
            </w:r>
          </w:p>
        </w:tc>
        <w:tc>
          <w:tcPr>
            <w:tcW w:w="4320" w:type="dxa"/>
          </w:tcPr>
          <w:p w:rsidR="005C03E0" w:rsidRDefault="00000000">
            <w:r>
              <w:t>____________________________________________</w:t>
            </w:r>
          </w:p>
        </w:tc>
      </w:tr>
      <w:tr w:rsidR="005C03E0">
        <w:tc>
          <w:tcPr>
            <w:tcW w:w="4320" w:type="dxa"/>
          </w:tcPr>
          <w:p w:rsidR="005C03E0" w:rsidRDefault="00000000">
            <w:r>
              <w:t>2</w:t>
            </w:r>
          </w:p>
        </w:tc>
        <w:tc>
          <w:tcPr>
            <w:tcW w:w="4320" w:type="dxa"/>
          </w:tcPr>
          <w:p w:rsidR="005C03E0" w:rsidRDefault="00000000">
            <w:r>
              <w:t>____________________________________________</w:t>
            </w:r>
          </w:p>
        </w:tc>
      </w:tr>
      <w:tr w:rsidR="005C03E0">
        <w:tc>
          <w:tcPr>
            <w:tcW w:w="4320" w:type="dxa"/>
          </w:tcPr>
          <w:p w:rsidR="005C03E0" w:rsidRDefault="00000000">
            <w:r>
              <w:t>3</w:t>
            </w:r>
          </w:p>
        </w:tc>
        <w:tc>
          <w:tcPr>
            <w:tcW w:w="4320" w:type="dxa"/>
          </w:tcPr>
          <w:p w:rsidR="005C03E0" w:rsidRDefault="00000000">
            <w:r>
              <w:t>____________________________________________</w:t>
            </w:r>
          </w:p>
        </w:tc>
      </w:tr>
      <w:tr w:rsidR="005C03E0">
        <w:tc>
          <w:tcPr>
            <w:tcW w:w="4320" w:type="dxa"/>
          </w:tcPr>
          <w:p w:rsidR="005C03E0" w:rsidRDefault="00000000">
            <w:r>
              <w:t>4</w:t>
            </w:r>
          </w:p>
        </w:tc>
        <w:tc>
          <w:tcPr>
            <w:tcW w:w="4320" w:type="dxa"/>
          </w:tcPr>
          <w:p w:rsidR="005C03E0" w:rsidRDefault="00000000">
            <w:r>
              <w:t>____________________________________________</w:t>
            </w:r>
          </w:p>
        </w:tc>
      </w:tr>
      <w:tr w:rsidR="005C03E0">
        <w:tc>
          <w:tcPr>
            <w:tcW w:w="4320" w:type="dxa"/>
          </w:tcPr>
          <w:p w:rsidR="005C03E0" w:rsidRDefault="00000000">
            <w:r>
              <w:t>5</w:t>
            </w:r>
          </w:p>
        </w:tc>
        <w:tc>
          <w:tcPr>
            <w:tcW w:w="4320" w:type="dxa"/>
          </w:tcPr>
          <w:p w:rsidR="005C03E0" w:rsidRDefault="00000000">
            <w:r>
              <w:t>____________________________________________</w:t>
            </w:r>
          </w:p>
        </w:tc>
      </w:tr>
    </w:tbl>
    <w:p w:rsidR="005C03E0" w:rsidRDefault="00000000">
      <w:pPr>
        <w:pStyle w:val="21"/>
      </w:pPr>
      <w:r>
        <w:t xml:space="preserve">3️⃣ </w:t>
      </w:r>
      <w:r>
        <w:t>핵심</w:t>
      </w:r>
      <w:r>
        <w:t xml:space="preserve"> </w:t>
      </w:r>
      <w:r>
        <w:t>아이디어</w:t>
      </w:r>
      <w:r>
        <w:t xml:space="preserve"> </w:t>
      </w:r>
      <w:r>
        <w:t>선택</w:t>
      </w:r>
      <w:r>
        <w:t xml:space="preserve"> · Pick the Best Ideas</w:t>
      </w:r>
    </w:p>
    <w:p w:rsidR="005C03E0" w:rsidRDefault="00000000">
      <w:r>
        <w:t>리스트</w:t>
      </w:r>
      <w:r>
        <w:t xml:space="preserve"> </w:t>
      </w:r>
      <w:r>
        <w:t>중에서</w:t>
      </w:r>
      <w:r>
        <w:t xml:space="preserve"> </w:t>
      </w:r>
      <w:r>
        <w:t>가장</w:t>
      </w:r>
      <w:r>
        <w:t xml:space="preserve"> </w:t>
      </w:r>
      <w:r>
        <w:t>마음에</w:t>
      </w:r>
      <w:r>
        <w:t xml:space="preserve"> </w:t>
      </w:r>
      <w:r>
        <w:t>드는</w:t>
      </w:r>
      <w:r>
        <w:t xml:space="preserve"> </w:t>
      </w:r>
      <w:r>
        <w:t>두</w:t>
      </w:r>
      <w:r>
        <w:t xml:space="preserve"> </w:t>
      </w:r>
      <w:r>
        <w:t>가지를</w:t>
      </w:r>
      <w:r>
        <w:t xml:space="preserve"> </w:t>
      </w:r>
      <w:r>
        <w:t>고르고</w:t>
      </w:r>
      <w:r>
        <w:t xml:space="preserve"> </w:t>
      </w:r>
      <w:r>
        <w:t>이유를</w:t>
      </w:r>
      <w:r>
        <w:t xml:space="preserve"> </w:t>
      </w:r>
      <w:r>
        <w:t>적어보세요</w:t>
      </w:r>
      <w:r>
        <w:t>.</w:t>
      </w:r>
    </w:p>
    <w:p w:rsidR="005C03E0" w:rsidRDefault="00000000">
      <w:r>
        <w:t>Choose your top two ideas and explain why you picked them.</w:t>
      </w:r>
    </w:p>
    <w:p w:rsidR="005C03E0" w:rsidRDefault="00000000">
      <w:r>
        <w:lastRenderedPageBreak/>
        <w:t xml:space="preserve">① </w:t>
      </w:r>
      <w:r>
        <w:t>선택한</w:t>
      </w:r>
      <w:r>
        <w:t xml:space="preserve"> </w:t>
      </w:r>
      <w:r>
        <w:t>아이디어</w:t>
      </w:r>
      <w:r>
        <w:t xml:space="preserve"> / Selected Idea: _______________________________</w:t>
      </w:r>
    </w:p>
    <w:p w:rsidR="005C03E0" w:rsidRDefault="00000000">
      <w:r>
        <w:t>이유</w:t>
      </w:r>
      <w:r>
        <w:t xml:space="preserve"> / Reason: _____________________________________________</w:t>
      </w:r>
    </w:p>
    <w:p w:rsidR="005C03E0" w:rsidRDefault="00000000">
      <w:r>
        <w:t xml:space="preserve">② </w:t>
      </w:r>
      <w:r>
        <w:t>선택한</w:t>
      </w:r>
      <w:r>
        <w:t xml:space="preserve"> </w:t>
      </w:r>
      <w:r>
        <w:t>아이디어</w:t>
      </w:r>
      <w:r>
        <w:t xml:space="preserve"> / Selected Idea: _______________________________</w:t>
      </w:r>
    </w:p>
    <w:p w:rsidR="005C03E0" w:rsidRDefault="00000000">
      <w:r>
        <w:t>이유</w:t>
      </w:r>
      <w:r>
        <w:t xml:space="preserve"> / Reason: _____________________________________________</w:t>
      </w:r>
    </w:p>
    <w:p w:rsidR="005C03E0" w:rsidRDefault="00000000">
      <w:pPr>
        <w:pStyle w:val="21"/>
      </w:pPr>
      <w:r>
        <w:t>4️⃣ 4</w:t>
      </w:r>
      <w:r>
        <w:t>단</w:t>
      </w:r>
      <w:r>
        <w:t xml:space="preserve"> </w:t>
      </w:r>
      <w:r>
        <w:t>글쓰기</w:t>
      </w:r>
      <w:r>
        <w:t xml:space="preserve"> </w:t>
      </w:r>
      <w:r>
        <w:t>프레임</w:t>
      </w:r>
      <w:r>
        <w:t xml:space="preserve"> · 4-Step Essay Frame</w:t>
      </w:r>
    </w:p>
    <w:p w:rsidR="005C03E0" w:rsidRDefault="00000000">
      <w:r>
        <w:t>AI</w:t>
      </w:r>
      <w:r>
        <w:t>의</w:t>
      </w:r>
      <w:r>
        <w:t xml:space="preserve"> </w:t>
      </w:r>
      <w:r>
        <w:t>리스트를</w:t>
      </w:r>
      <w:r>
        <w:t xml:space="preserve"> </w:t>
      </w:r>
      <w:r>
        <w:t>참고하여</w:t>
      </w:r>
      <w:r>
        <w:t xml:space="preserve"> </w:t>
      </w:r>
      <w:r>
        <w:t>다음</w:t>
      </w:r>
      <w:r>
        <w:t xml:space="preserve"> </w:t>
      </w:r>
      <w:r>
        <w:t>구조로</w:t>
      </w:r>
      <w:r>
        <w:t xml:space="preserve"> </w:t>
      </w:r>
      <w:r>
        <w:t>에세이를</w:t>
      </w:r>
      <w:r>
        <w:t xml:space="preserve"> </w:t>
      </w:r>
      <w:r>
        <w:t>작성해보세요</w:t>
      </w:r>
      <w:r>
        <w:t>.</w:t>
      </w:r>
    </w:p>
    <w:p w:rsidR="005C03E0" w:rsidRDefault="00000000">
      <w:r>
        <w:t>Follow the 4-step structure below to write your short essay.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2"/>
        <w:gridCol w:w="4538"/>
      </w:tblGrid>
      <w:tr w:rsidR="005C03E0">
        <w:tc>
          <w:tcPr>
            <w:tcW w:w="4320" w:type="dxa"/>
          </w:tcPr>
          <w:p w:rsidR="005C03E0" w:rsidRDefault="00000000">
            <w:r>
              <w:t>구성</w:t>
            </w:r>
            <w:r>
              <w:t xml:space="preserve"> / Section</w:t>
            </w:r>
          </w:p>
        </w:tc>
        <w:tc>
          <w:tcPr>
            <w:tcW w:w="4320" w:type="dxa"/>
          </w:tcPr>
          <w:p w:rsidR="005C03E0" w:rsidRDefault="00000000">
            <w:r>
              <w:t>내용</w:t>
            </w:r>
            <w:r>
              <w:t xml:space="preserve"> / Content</w:t>
            </w:r>
          </w:p>
        </w:tc>
      </w:tr>
      <w:tr w:rsidR="005C03E0">
        <w:tc>
          <w:tcPr>
            <w:tcW w:w="4320" w:type="dxa"/>
          </w:tcPr>
          <w:p w:rsidR="005C03E0" w:rsidRDefault="00000000">
            <w:r>
              <w:t>도입</w:t>
            </w:r>
            <w:r>
              <w:t xml:space="preserve"> / Introduction</w:t>
            </w:r>
          </w:p>
        </w:tc>
        <w:tc>
          <w:tcPr>
            <w:tcW w:w="4320" w:type="dxa"/>
          </w:tcPr>
          <w:p w:rsidR="005C03E0" w:rsidRDefault="00000000">
            <w:r>
              <w:t>_____________________________________________________</w:t>
            </w:r>
          </w:p>
        </w:tc>
      </w:tr>
      <w:tr w:rsidR="005C03E0">
        <w:tc>
          <w:tcPr>
            <w:tcW w:w="4320" w:type="dxa"/>
          </w:tcPr>
          <w:p w:rsidR="005C03E0" w:rsidRDefault="00000000">
            <w:r>
              <w:t>이유</w:t>
            </w:r>
            <w:r>
              <w:t xml:space="preserve"> / Reason</w:t>
            </w:r>
          </w:p>
        </w:tc>
        <w:tc>
          <w:tcPr>
            <w:tcW w:w="4320" w:type="dxa"/>
          </w:tcPr>
          <w:p w:rsidR="005C03E0" w:rsidRDefault="00000000">
            <w:r>
              <w:t>_____________________________________________________</w:t>
            </w:r>
          </w:p>
        </w:tc>
      </w:tr>
      <w:tr w:rsidR="005C03E0">
        <w:tc>
          <w:tcPr>
            <w:tcW w:w="4320" w:type="dxa"/>
          </w:tcPr>
          <w:p w:rsidR="005C03E0" w:rsidRDefault="00000000">
            <w:r>
              <w:t>예시</w:t>
            </w:r>
            <w:r>
              <w:t xml:space="preserve"> / Example</w:t>
            </w:r>
          </w:p>
        </w:tc>
        <w:tc>
          <w:tcPr>
            <w:tcW w:w="4320" w:type="dxa"/>
          </w:tcPr>
          <w:p w:rsidR="005C03E0" w:rsidRDefault="00000000">
            <w:r>
              <w:t>_____________________________________________________</w:t>
            </w:r>
          </w:p>
        </w:tc>
      </w:tr>
      <w:tr w:rsidR="005C03E0">
        <w:tc>
          <w:tcPr>
            <w:tcW w:w="4320" w:type="dxa"/>
          </w:tcPr>
          <w:p w:rsidR="005C03E0" w:rsidRDefault="00000000">
            <w:r>
              <w:t>결론</w:t>
            </w:r>
            <w:r>
              <w:t xml:space="preserve"> / Conclusion</w:t>
            </w:r>
          </w:p>
        </w:tc>
        <w:tc>
          <w:tcPr>
            <w:tcW w:w="4320" w:type="dxa"/>
          </w:tcPr>
          <w:p w:rsidR="005C03E0" w:rsidRDefault="00000000">
            <w:r>
              <w:t>_____________________________________________________</w:t>
            </w:r>
          </w:p>
        </w:tc>
      </w:tr>
    </w:tbl>
    <w:p w:rsidR="005C03E0" w:rsidRDefault="00000000">
      <w:pPr>
        <w:pStyle w:val="21"/>
      </w:pPr>
      <w:r>
        <w:t xml:space="preserve">5️⃣ Essay Expansion Loop · </w:t>
      </w:r>
      <w:r>
        <w:t>확장</w:t>
      </w:r>
      <w:r>
        <w:t xml:space="preserve"> </w:t>
      </w:r>
      <w:r>
        <w:t>루프</w:t>
      </w:r>
    </w:p>
    <w:p w:rsidR="005C03E0" w:rsidRDefault="00000000">
      <w:r>
        <w:t>AI</w:t>
      </w:r>
      <w:r>
        <w:t>의</w:t>
      </w:r>
      <w:r>
        <w:t xml:space="preserve"> </w:t>
      </w:r>
      <w:r>
        <w:t>피드백을</w:t>
      </w:r>
      <w:r>
        <w:t xml:space="preserve"> </w:t>
      </w:r>
      <w:r>
        <w:t>받아</w:t>
      </w:r>
      <w:r>
        <w:t xml:space="preserve"> </w:t>
      </w:r>
      <w:r>
        <w:t>문장을</w:t>
      </w:r>
      <w:r>
        <w:t xml:space="preserve"> </w:t>
      </w:r>
      <w:r>
        <w:t>개선해보세요</w:t>
      </w:r>
      <w:r>
        <w:t>.</w:t>
      </w:r>
    </w:p>
    <w:p w:rsidR="005C03E0" w:rsidRDefault="00000000">
      <w:r>
        <w:t>Receive feedback from AI and expand or refine your writing.</w:t>
      </w:r>
    </w:p>
    <w:p w:rsidR="005C03E0" w:rsidRDefault="00000000">
      <w:r>
        <w:t>🔁 AI</w:t>
      </w:r>
      <w:r>
        <w:t>가</w:t>
      </w:r>
      <w:r>
        <w:t xml:space="preserve"> </w:t>
      </w:r>
      <w:r>
        <w:t>제안한</w:t>
      </w:r>
      <w:r>
        <w:t xml:space="preserve"> </w:t>
      </w:r>
      <w:r>
        <w:t>아이디어</w:t>
      </w:r>
      <w:r>
        <w:t xml:space="preserve"> </w:t>
      </w:r>
      <w:r>
        <w:t>중</w:t>
      </w:r>
      <w:r>
        <w:t xml:space="preserve"> </w:t>
      </w:r>
      <w:r>
        <w:t>적용하고</w:t>
      </w:r>
      <w:r>
        <w:t xml:space="preserve"> </w:t>
      </w:r>
      <w:r>
        <w:t>싶은</w:t>
      </w:r>
      <w:r>
        <w:t xml:space="preserve"> </w:t>
      </w:r>
      <w:r>
        <w:t>부분을</w:t>
      </w:r>
      <w:r>
        <w:t xml:space="preserve"> </w:t>
      </w:r>
      <w:r>
        <w:t>표시하세요</w:t>
      </w:r>
      <w:r>
        <w:t>.</w:t>
      </w:r>
    </w:p>
    <w:p w:rsidR="005C03E0" w:rsidRDefault="00000000">
      <w:r>
        <w:t>Mark the parts you'd like to apply from AI’s suggestions.</w:t>
      </w:r>
    </w:p>
    <w:p w:rsidR="005C03E0" w:rsidRDefault="00000000">
      <w:r>
        <w:t xml:space="preserve">Notes / </w:t>
      </w:r>
      <w:r>
        <w:t>메모</w:t>
      </w:r>
      <w:r>
        <w:t>: ____________________________________________</w:t>
      </w:r>
    </w:p>
    <w:p w:rsidR="005C03E0" w:rsidRDefault="00000000">
      <w:r>
        <w:t>__________________________________________________________</w:t>
      </w:r>
    </w:p>
    <w:p w:rsidR="005C03E0" w:rsidRDefault="00000000">
      <w:pPr>
        <w:pStyle w:val="21"/>
      </w:pPr>
      <w:r>
        <w:t xml:space="preserve">6️⃣ </w:t>
      </w:r>
      <w:r>
        <w:t>자기</w:t>
      </w:r>
      <w:r>
        <w:t xml:space="preserve"> </w:t>
      </w:r>
      <w:r>
        <w:t>평가</w:t>
      </w:r>
      <w:r>
        <w:t xml:space="preserve"> </w:t>
      </w:r>
      <w:r>
        <w:t>및</w:t>
      </w:r>
      <w:r>
        <w:t xml:space="preserve"> </w:t>
      </w:r>
      <w:r>
        <w:t>교사</w:t>
      </w:r>
      <w:r>
        <w:t xml:space="preserve"> </w:t>
      </w:r>
      <w:r>
        <w:t>피드백</w:t>
      </w:r>
      <w:r>
        <w:t xml:space="preserve"> · Evaluation</w:t>
      </w:r>
    </w:p>
    <w:p w:rsidR="005C03E0" w:rsidRDefault="00000000">
      <w:r>
        <w:t>명확성</w:t>
      </w:r>
      <w:r>
        <w:t xml:space="preserve"> / Clarity □ </w:t>
      </w:r>
      <w:r>
        <w:t>좋음</w:t>
      </w:r>
      <w:r>
        <w:t xml:space="preserve"> □ </w:t>
      </w:r>
      <w:r>
        <w:t>보통</w:t>
      </w:r>
      <w:r>
        <w:t xml:space="preserve"> □ </w:t>
      </w:r>
      <w:r>
        <w:t>개선</w:t>
      </w:r>
      <w:r>
        <w:t xml:space="preserve"> </w:t>
      </w:r>
      <w:r>
        <w:t>필요</w:t>
      </w:r>
    </w:p>
    <w:p w:rsidR="005C03E0" w:rsidRDefault="00000000">
      <w:r>
        <w:lastRenderedPageBreak/>
        <w:t>논리성</w:t>
      </w:r>
      <w:r>
        <w:t xml:space="preserve"> / Logic □ </w:t>
      </w:r>
      <w:r>
        <w:t>좋음</w:t>
      </w:r>
      <w:r>
        <w:t xml:space="preserve"> □ </w:t>
      </w:r>
      <w:r>
        <w:t>보통</w:t>
      </w:r>
      <w:r>
        <w:t xml:space="preserve"> □ </w:t>
      </w:r>
      <w:r>
        <w:t>개선</w:t>
      </w:r>
      <w:r>
        <w:t xml:space="preserve"> </w:t>
      </w:r>
      <w:r>
        <w:t>필요</w:t>
      </w:r>
    </w:p>
    <w:p w:rsidR="005C03E0" w:rsidRDefault="00000000">
      <w:r>
        <w:t>구조</w:t>
      </w:r>
      <w:r>
        <w:t xml:space="preserve"> / Structure □ </w:t>
      </w:r>
      <w:r>
        <w:t>명확</w:t>
      </w:r>
      <w:r>
        <w:t xml:space="preserve"> □ </w:t>
      </w:r>
      <w:r>
        <w:t>약간</w:t>
      </w:r>
      <w:r>
        <w:t xml:space="preserve"> </w:t>
      </w:r>
      <w:r>
        <w:t>혼란</w:t>
      </w:r>
      <w:r>
        <w:t xml:space="preserve"> □ </w:t>
      </w:r>
      <w:r>
        <w:t>개선</w:t>
      </w:r>
      <w:r>
        <w:t xml:space="preserve"> </w:t>
      </w:r>
      <w:r>
        <w:t>필요</w:t>
      </w:r>
    </w:p>
    <w:p w:rsidR="005C03E0" w:rsidRDefault="00000000">
      <w:r>
        <w:t>표현력</w:t>
      </w:r>
      <w:r>
        <w:t xml:space="preserve"> / Expression □ </w:t>
      </w:r>
      <w:r>
        <w:t>자연</w:t>
      </w:r>
      <w:r>
        <w:t xml:space="preserve"> □ </w:t>
      </w:r>
      <w:r>
        <w:t>보통</w:t>
      </w:r>
      <w:r>
        <w:t xml:space="preserve"> □ </w:t>
      </w:r>
      <w:r>
        <w:t>어색</w:t>
      </w:r>
    </w:p>
    <w:p w:rsidR="005C03E0" w:rsidRDefault="00000000">
      <w:r>
        <w:br/>
        <w:t xml:space="preserve">👩‍🏫 Teacher’s Feedback / </w:t>
      </w:r>
      <w:r>
        <w:t>교사</w:t>
      </w:r>
      <w:r>
        <w:t xml:space="preserve"> </w:t>
      </w:r>
      <w:r>
        <w:t>코멘트</w:t>
      </w:r>
      <w:r>
        <w:t>: _____________________________</w:t>
      </w:r>
    </w:p>
    <w:p w:rsidR="005C03E0" w:rsidRDefault="00000000">
      <w:r>
        <w:t>____________________________________________________________</w:t>
      </w:r>
    </w:p>
    <w:sectPr w:rsidR="005C03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604711">
    <w:abstractNumId w:val="8"/>
  </w:num>
  <w:num w:numId="2" w16cid:durableId="328752929">
    <w:abstractNumId w:val="6"/>
  </w:num>
  <w:num w:numId="3" w16cid:durableId="2109234344">
    <w:abstractNumId w:val="5"/>
  </w:num>
  <w:num w:numId="4" w16cid:durableId="1195651148">
    <w:abstractNumId w:val="4"/>
  </w:num>
  <w:num w:numId="5" w16cid:durableId="1311246391">
    <w:abstractNumId w:val="7"/>
  </w:num>
  <w:num w:numId="6" w16cid:durableId="1424179332">
    <w:abstractNumId w:val="3"/>
  </w:num>
  <w:num w:numId="7" w16cid:durableId="1038507094">
    <w:abstractNumId w:val="2"/>
  </w:num>
  <w:num w:numId="8" w16cid:durableId="43874967">
    <w:abstractNumId w:val="1"/>
  </w:num>
  <w:num w:numId="9" w16cid:durableId="78042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010D"/>
    <w:rsid w:val="00576628"/>
    <w:rsid w:val="005C03E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A5CCF8C-C5EA-471E-9940-D098DBCF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용찬 김</cp:lastModifiedBy>
  <cp:revision>2</cp:revision>
  <dcterms:created xsi:type="dcterms:W3CDTF">2025-10-29T04:39:00Z</dcterms:created>
  <dcterms:modified xsi:type="dcterms:W3CDTF">2025-10-29T04:39:00Z</dcterms:modified>
  <cp:category/>
</cp:coreProperties>
</file>