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12C91" w14:textId="77777777" w:rsidR="0015553F" w:rsidRDefault="00000000">
      <w:pPr>
        <w:pStyle w:val="1"/>
      </w:pPr>
      <w:r>
        <w:t xml:space="preserve">Week6 </w:t>
      </w:r>
      <w:r>
        <w:t>훈련지</w:t>
      </w:r>
      <w:r>
        <w:t xml:space="preserve"> – 2</w:t>
      </w:r>
      <w:r>
        <w:t>분</w:t>
      </w:r>
      <w:r>
        <w:t xml:space="preserve"> </w:t>
      </w:r>
      <w:r>
        <w:t>말하기</w:t>
      </w:r>
      <w:r>
        <w:t xml:space="preserve"> </w:t>
      </w:r>
      <w:r>
        <w:t>루틴</w:t>
      </w:r>
      <w:r>
        <w:t xml:space="preserve"> </w:t>
      </w:r>
      <w:r>
        <w:t>설계</w:t>
      </w:r>
    </w:p>
    <w:p w14:paraId="460793A9" w14:textId="77777777" w:rsidR="0015553F" w:rsidRDefault="00000000">
      <w:r>
        <w:t xml:space="preserve">🔹 </w:t>
      </w:r>
      <w:r>
        <w:t>목표</w:t>
      </w:r>
      <w:r>
        <w:t xml:space="preserve">: </w:t>
      </w:r>
      <w:r>
        <w:t>나만의</w:t>
      </w:r>
      <w:r>
        <w:t xml:space="preserve"> 2</w:t>
      </w:r>
      <w:r>
        <w:t>분</w:t>
      </w:r>
      <w:r>
        <w:t xml:space="preserve"> </w:t>
      </w:r>
      <w:r>
        <w:t>발화</w:t>
      </w:r>
      <w:r>
        <w:t xml:space="preserve"> </w:t>
      </w:r>
      <w:r>
        <w:t>루틴</w:t>
      </w:r>
      <w:r>
        <w:t>(4</w:t>
      </w:r>
      <w:r>
        <w:t>단계</w:t>
      </w:r>
      <w:r>
        <w:t>)</w:t>
      </w:r>
      <w:r>
        <w:t>을</w:t>
      </w:r>
      <w:r>
        <w:t xml:space="preserve"> </w:t>
      </w:r>
      <w:r>
        <w:t>설계하고</w:t>
      </w:r>
      <w:r>
        <w:t xml:space="preserve"> </w:t>
      </w:r>
      <w:r>
        <w:t>연습하기</w:t>
      </w:r>
    </w:p>
    <w:p w14:paraId="2BB8A432" w14:textId="77777777" w:rsidR="0015553F" w:rsidRDefault="00000000">
      <w:r>
        <w:br/>
        <w:t>[1</w:t>
      </w:r>
      <w:r>
        <w:t>단계</w:t>
      </w:r>
      <w:r>
        <w:t xml:space="preserve">] </w:t>
      </w:r>
      <w:r>
        <w:t>오늘</w:t>
      </w:r>
      <w:r>
        <w:t xml:space="preserve"> 2</w:t>
      </w:r>
      <w:r>
        <w:t>분</w:t>
      </w:r>
      <w:r>
        <w:t xml:space="preserve"> </w:t>
      </w:r>
      <w:r>
        <w:t>루틴을</w:t>
      </w:r>
      <w:r>
        <w:t xml:space="preserve"> </w:t>
      </w:r>
      <w:r>
        <w:t>어디서</w:t>
      </w:r>
      <w:r>
        <w:t>·</w:t>
      </w:r>
      <w:r>
        <w:t>언제</w:t>
      </w:r>
      <w:r>
        <w:t xml:space="preserve"> </w:t>
      </w:r>
      <w:r>
        <w:t>할지</w:t>
      </w:r>
      <w:r>
        <w:t xml:space="preserve"> </w:t>
      </w:r>
      <w:r>
        <w:t>적어보기</w:t>
      </w:r>
      <w:r>
        <w:br/>
        <w:t>______________________________</w:t>
      </w:r>
    </w:p>
    <w:p w14:paraId="657FD7EC" w14:textId="77777777" w:rsidR="0015553F" w:rsidRDefault="00000000">
      <w:r>
        <w:br/>
        <w:t>[2</w:t>
      </w:r>
      <w:r>
        <w:t>단계</w:t>
      </w:r>
      <w:r>
        <w:t xml:space="preserve">] </w:t>
      </w:r>
      <w:r>
        <w:t>오늘</w:t>
      </w:r>
      <w:r>
        <w:t xml:space="preserve"> </w:t>
      </w:r>
      <w:r>
        <w:t>말할</w:t>
      </w:r>
      <w:r>
        <w:t xml:space="preserve"> </w:t>
      </w:r>
      <w:r>
        <w:t>주제</w:t>
      </w:r>
      <w:r>
        <w:t xml:space="preserve"> </w:t>
      </w:r>
      <w:r>
        <w:t>한</w:t>
      </w:r>
      <w:r>
        <w:t xml:space="preserve"> </w:t>
      </w:r>
      <w:r>
        <w:t>가지</w:t>
      </w:r>
      <w:r>
        <w:t xml:space="preserve"> </w:t>
      </w:r>
      <w:r>
        <w:t>정하기</w:t>
      </w:r>
      <w:r>
        <w:br/>
        <w:t>______________________________</w:t>
      </w:r>
    </w:p>
    <w:p w14:paraId="748B56B1" w14:textId="77777777" w:rsidR="0015553F" w:rsidRDefault="00000000">
      <w:r>
        <w:br/>
        <w:t>[3</w:t>
      </w:r>
      <w:r>
        <w:t>단계</w:t>
      </w:r>
      <w:r>
        <w:t xml:space="preserve">] </w:t>
      </w:r>
      <w:r>
        <w:t>시작</w:t>
      </w:r>
      <w:r>
        <w:t xml:space="preserve"> </w:t>
      </w:r>
      <w:r>
        <w:t>문장</w:t>
      </w:r>
      <w:r>
        <w:t>(</w:t>
      </w:r>
      <w:r>
        <w:t>첫</w:t>
      </w:r>
      <w:r>
        <w:t xml:space="preserve"> 10</w:t>
      </w:r>
      <w:r>
        <w:t>초</w:t>
      </w:r>
      <w:r>
        <w:t xml:space="preserve">) </w:t>
      </w:r>
      <w:r>
        <w:t>적어보기</w:t>
      </w:r>
      <w:r>
        <w:br/>
        <w:t>______________________________</w:t>
      </w:r>
    </w:p>
    <w:p w14:paraId="2089BBF7" w14:textId="77777777" w:rsidR="0015553F" w:rsidRDefault="00000000">
      <w:r>
        <w:br/>
        <w:t>[4</w:t>
      </w:r>
      <w:r>
        <w:t>단계</w:t>
      </w:r>
      <w:r>
        <w:t xml:space="preserve">] </w:t>
      </w:r>
      <w:r>
        <w:t>마지막</w:t>
      </w:r>
      <w:r>
        <w:t xml:space="preserve"> </w:t>
      </w:r>
      <w:r>
        <w:t>마무리</w:t>
      </w:r>
      <w:r>
        <w:t xml:space="preserve"> </w:t>
      </w:r>
      <w:r>
        <w:t>문장</w:t>
      </w:r>
      <w:r>
        <w:t xml:space="preserve"> </w:t>
      </w:r>
      <w:r>
        <w:t>적어보기</w:t>
      </w:r>
      <w:r>
        <w:br/>
        <w:t>______________________________</w:t>
      </w:r>
    </w:p>
    <w:p w14:paraId="5EFCA95A" w14:textId="77777777" w:rsidR="0015553F" w:rsidRDefault="00000000">
      <w:r>
        <w:br/>
        <w:t>[</w:t>
      </w:r>
      <w:r>
        <w:t>말해본</w:t>
      </w:r>
      <w:r>
        <w:t xml:space="preserve"> </w:t>
      </w:r>
      <w:r>
        <w:t>느낌</w:t>
      </w:r>
      <w:r>
        <w:t xml:space="preserve"> </w:t>
      </w:r>
      <w:r>
        <w:t>한</w:t>
      </w:r>
      <w:r>
        <w:t xml:space="preserve"> </w:t>
      </w:r>
      <w:r>
        <w:t>줄</w:t>
      </w:r>
      <w:r>
        <w:t>]</w:t>
      </w:r>
      <w:r>
        <w:br/>
        <w:t>______________________________</w:t>
      </w:r>
    </w:p>
    <w:sectPr w:rsidR="001555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3515287">
    <w:abstractNumId w:val="8"/>
  </w:num>
  <w:num w:numId="2" w16cid:durableId="1282954180">
    <w:abstractNumId w:val="6"/>
  </w:num>
  <w:num w:numId="3" w16cid:durableId="2091461074">
    <w:abstractNumId w:val="5"/>
  </w:num>
  <w:num w:numId="4" w16cid:durableId="1582525251">
    <w:abstractNumId w:val="4"/>
  </w:num>
  <w:num w:numId="5" w16cid:durableId="649333901">
    <w:abstractNumId w:val="7"/>
  </w:num>
  <w:num w:numId="6" w16cid:durableId="1744833708">
    <w:abstractNumId w:val="3"/>
  </w:num>
  <w:num w:numId="7" w16cid:durableId="724794884">
    <w:abstractNumId w:val="2"/>
  </w:num>
  <w:num w:numId="8" w16cid:durableId="1309436289">
    <w:abstractNumId w:val="1"/>
  </w:num>
  <w:num w:numId="9" w16cid:durableId="123562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553F"/>
    <w:rsid w:val="0029639D"/>
    <w:rsid w:val="002F58E7"/>
    <w:rsid w:val="00326F90"/>
    <w:rsid w:val="00AA1D8D"/>
    <w:rsid w:val="00B47730"/>
    <w:rsid w:val="00CB0664"/>
    <w:rsid w:val="00CC4C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FAA877"/>
  <w14:defaultImageDpi w14:val="300"/>
  <w15:docId w15:val="{594F3282-A32C-4AC9-AFEC-496D9B72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용찬 김</cp:lastModifiedBy>
  <cp:revision>2</cp:revision>
  <dcterms:created xsi:type="dcterms:W3CDTF">2025-11-28T22:38:00Z</dcterms:created>
  <dcterms:modified xsi:type="dcterms:W3CDTF">2025-11-28T22:38:00Z</dcterms:modified>
  <cp:category/>
</cp:coreProperties>
</file>