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B1BD" w14:textId="77777777" w:rsidR="00B67E58" w:rsidRDefault="00000000">
      <w:pPr>
        <w:pStyle w:val="1"/>
      </w:pPr>
      <w:r>
        <w:t xml:space="preserve">Week5 </w:t>
      </w:r>
      <w:r>
        <w:t>훈련지</w:t>
      </w:r>
      <w:r>
        <w:t xml:space="preserve"> – </w:t>
      </w:r>
      <w:r>
        <w:t>마음</w:t>
      </w:r>
      <w:r>
        <w:t xml:space="preserve"> </w:t>
      </w:r>
      <w:r>
        <w:t>정리</w:t>
      </w:r>
      <w:r>
        <w:t xml:space="preserve"> </w:t>
      </w:r>
      <w:r>
        <w:t>루틴</w:t>
      </w:r>
      <w:r>
        <w:t xml:space="preserve"> (PCS </w:t>
      </w:r>
      <w:r>
        <w:t>기초</w:t>
      </w:r>
      <w:r>
        <w:t>)</w:t>
      </w:r>
    </w:p>
    <w:p w14:paraId="133A5B3B" w14:textId="77777777" w:rsidR="00B67E58" w:rsidRDefault="00000000">
      <w:r>
        <w:t xml:space="preserve">🔹 </w:t>
      </w:r>
      <w:r>
        <w:t>목표</w:t>
      </w:r>
      <w:r>
        <w:t xml:space="preserve">: </w:t>
      </w:r>
      <w:r>
        <w:t>기대</w:t>
      </w:r>
      <w:r>
        <w:t>·</w:t>
      </w:r>
      <w:r>
        <w:t>걱정</w:t>
      </w:r>
      <w:r>
        <w:t>·</w:t>
      </w:r>
      <w:r>
        <w:t>요약</w:t>
      </w:r>
      <w:r>
        <w:t>·</w:t>
      </w:r>
      <w:r>
        <w:t>다짐을</w:t>
      </w:r>
      <w:r>
        <w:t xml:space="preserve"> 4</w:t>
      </w:r>
      <w:r>
        <w:t>칸</w:t>
      </w:r>
      <w:r>
        <w:t xml:space="preserve"> </w:t>
      </w:r>
      <w:r>
        <w:t>구조로</w:t>
      </w:r>
      <w:r>
        <w:t xml:space="preserve"> </w:t>
      </w:r>
      <w:r>
        <w:t>정리하기</w:t>
      </w:r>
    </w:p>
    <w:p w14:paraId="40CAA96B" w14:textId="77777777" w:rsidR="00B67E58" w:rsidRDefault="00000000">
      <w:r>
        <w:br/>
        <w:t xml:space="preserve">[1] </w:t>
      </w:r>
      <w:r>
        <w:t>이번</w:t>
      </w:r>
      <w:r>
        <w:t xml:space="preserve"> </w:t>
      </w:r>
      <w:r>
        <w:t>수업에서</w:t>
      </w:r>
      <w:r>
        <w:t xml:space="preserve"> </w:t>
      </w:r>
      <w:r>
        <w:t>기대되는</w:t>
      </w:r>
      <w:r>
        <w:t xml:space="preserve"> </w:t>
      </w:r>
      <w:r>
        <w:t>점</w:t>
      </w:r>
      <w:r>
        <w:br/>
        <w:t>______________________________</w:t>
      </w:r>
    </w:p>
    <w:p w14:paraId="39D2568C" w14:textId="77777777" w:rsidR="00B67E58" w:rsidRDefault="00000000">
      <w:r>
        <w:br/>
        <w:t xml:space="preserve">[2] </w:t>
      </w:r>
      <w:r>
        <w:t>조금</w:t>
      </w:r>
      <w:r>
        <w:t xml:space="preserve"> </w:t>
      </w:r>
      <w:r>
        <w:t>걱정되는</w:t>
      </w:r>
      <w:r>
        <w:t xml:space="preserve"> </w:t>
      </w:r>
      <w:r>
        <w:t>점</w:t>
      </w:r>
      <w:r>
        <w:br/>
        <w:t>______________________________</w:t>
      </w:r>
    </w:p>
    <w:p w14:paraId="554F092E" w14:textId="77777777" w:rsidR="00B67E58" w:rsidRDefault="00000000">
      <w:r>
        <w:br/>
        <w:t xml:space="preserve">[3] </w:t>
      </w:r>
      <w:r>
        <w:t>오늘</w:t>
      </w:r>
      <w:r>
        <w:t xml:space="preserve"> </w:t>
      </w:r>
      <w:r>
        <w:t>내용을</w:t>
      </w:r>
      <w:r>
        <w:t xml:space="preserve"> </w:t>
      </w:r>
      <w:r>
        <w:t>한</w:t>
      </w:r>
      <w:r>
        <w:t xml:space="preserve"> </w:t>
      </w:r>
      <w:r>
        <w:t>줄로</w:t>
      </w:r>
      <w:r>
        <w:t xml:space="preserve"> </w:t>
      </w:r>
      <w:r>
        <w:t>요약하기</w:t>
      </w:r>
      <w:r>
        <w:br/>
        <w:t>______________________________</w:t>
      </w:r>
    </w:p>
    <w:p w14:paraId="54201F1F" w14:textId="77777777" w:rsidR="00B67E58" w:rsidRDefault="00000000">
      <w:r>
        <w:br/>
        <w:t xml:space="preserve">[4] </w:t>
      </w:r>
      <w:r>
        <w:t>다음</w:t>
      </w:r>
      <w:r>
        <w:t xml:space="preserve"> </w:t>
      </w:r>
      <w:r>
        <w:t>수업전까지</w:t>
      </w:r>
      <w:r>
        <w:t xml:space="preserve"> </w:t>
      </w:r>
      <w:r>
        <w:t>할</w:t>
      </w:r>
      <w:r>
        <w:t xml:space="preserve"> </w:t>
      </w:r>
      <w:r>
        <w:t>다짐</w:t>
      </w:r>
      <w:r>
        <w:br/>
        <w:t>______________________________</w:t>
      </w:r>
    </w:p>
    <w:sectPr w:rsidR="00B67E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8132978">
    <w:abstractNumId w:val="8"/>
  </w:num>
  <w:num w:numId="2" w16cid:durableId="82721719">
    <w:abstractNumId w:val="6"/>
  </w:num>
  <w:num w:numId="3" w16cid:durableId="945965798">
    <w:abstractNumId w:val="5"/>
  </w:num>
  <w:num w:numId="4" w16cid:durableId="558595810">
    <w:abstractNumId w:val="4"/>
  </w:num>
  <w:num w:numId="5" w16cid:durableId="338849198">
    <w:abstractNumId w:val="7"/>
  </w:num>
  <w:num w:numId="6" w16cid:durableId="493183476">
    <w:abstractNumId w:val="3"/>
  </w:num>
  <w:num w:numId="7" w16cid:durableId="1329942706">
    <w:abstractNumId w:val="2"/>
  </w:num>
  <w:num w:numId="8" w16cid:durableId="1898474237">
    <w:abstractNumId w:val="1"/>
  </w:num>
  <w:num w:numId="9" w16cid:durableId="186131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7530F"/>
    <w:rsid w:val="00AA1D8D"/>
    <w:rsid w:val="00B47730"/>
    <w:rsid w:val="00B67E58"/>
    <w:rsid w:val="00C4265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D678D"/>
  <w14:defaultImageDpi w14:val="300"/>
  <w15:docId w15:val="{F377C1D7-1747-464E-8E99-0CFC70E2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용찬 김</cp:lastModifiedBy>
  <cp:revision>2</cp:revision>
  <dcterms:created xsi:type="dcterms:W3CDTF">2025-11-28T22:37:00Z</dcterms:created>
  <dcterms:modified xsi:type="dcterms:W3CDTF">2025-11-28T22:37:00Z</dcterms:modified>
  <cp:category/>
</cp:coreProperties>
</file>