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A998" w14:textId="77777777" w:rsidR="00513F72" w:rsidRDefault="00000000">
      <w:pPr>
        <w:pStyle w:val="1"/>
      </w:pPr>
      <w:r>
        <w:t xml:space="preserve">Week4 </w:t>
      </w:r>
      <w:r>
        <w:t>훈련지</w:t>
      </w:r>
      <w:r>
        <w:t xml:space="preserve"> – One-liner &amp; </w:t>
      </w:r>
      <w:r>
        <w:t>상태</w:t>
      </w:r>
      <w:r>
        <w:t xml:space="preserve"> </w:t>
      </w:r>
      <w:r>
        <w:t>점검</w:t>
      </w:r>
    </w:p>
    <w:p w14:paraId="1B311798" w14:textId="77777777" w:rsidR="00513F72" w:rsidRDefault="00000000">
      <w:r>
        <w:t xml:space="preserve">🔹 </w:t>
      </w:r>
      <w:r>
        <w:t>목표</w:t>
      </w:r>
      <w:r>
        <w:t xml:space="preserve">: </w:t>
      </w:r>
      <w:r>
        <w:t>한</w:t>
      </w:r>
      <w:r>
        <w:t xml:space="preserve"> </w:t>
      </w:r>
      <w:r>
        <w:t>문장</w:t>
      </w:r>
      <w:r>
        <w:t>(one-liner)</w:t>
      </w:r>
      <w:r>
        <w:t>으로</w:t>
      </w:r>
      <w:r>
        <w:t xml:space="preserve"> </w:t>
      </w:r>
      <w:r>
        <w:t>현재</w:t>
      </w:r>
      <w:r>
        <w:t xml:space="preserve"> </w:t>
      </w:r>
      <w:r>
        <w:t>감정</w:t>
      </w:r>
      <w:r>
        <w:t>·</w:t>
      </w:r>
      <w:r>
        <w:t>생각</w:t>
      </w:r>
      <w:r>
        <w:t>·</w:t>
      </w:r>
      <w:r>
        <w:t>기대를</w:t>
      </w:r>
      <w:r>
        <w:t xml:space="preserve"> </w:t>
      </w:r>
      <w:r>
        <w:t>정리하기</w:t>
      </w:r>
    </w:p>
    <w:p w14:paraId="4562E0DC" w14:textId="77777777" w:rsidR="00513F72" w:rsidRDefault="00000000">
      <w:r>
        <w:br/>
        <w:t xml:space="preserve">[1] </w:t>
      </w:r>
      <w:r>
        <w:t>오늘의</w:t>
      </w:r>
      <w:r>
        <w:t xml:space="preserve"> One-liner</w:t>
      </w:r>
      <w:r>
        <w:br/>
        <w:t>______________________________</w:t>
      </w:r>
      <w:r>
        <w:br/>
      </w:r>
      <w:r>
        <w:t>예</w:t>
      </w:r>
      <w:r>
        <w:t xml:space="preserve">) </w:t>
      </w:r>
      <w:r>
        <w:t>지금은</w:t>
      </w:r>
      <w:r>
        <w:t xml:space="preserve"> </w:t>
      </w:r>
      <w:r>
        <w:t>조금</w:t>
      </w:r>
      <w:r>
        <w:t xml:space="preserve"> </w:t>
      </w:r>
      <w:r>
        <w:t>긴장되지만</w:t>
      </w:r>
      <w:r>
        <w:t xml:space="preserve"> </w:t>
      </w:r>
      <w:r>
        <w:t>기대돼요</w:t>
      </w:r>
      <w:r>
        <w:t>.</w:t>
      </w:r>
    </w:p>
    <w:p w14:paraId="7D592C10" w14:textId="77777777" w:rsidR="00513F72" w:rsidRDefault="00000000">
      <w:r>
        <w:br/>
        <w:t xml:space="preserve">[2] </w:t>
      </w:r>
      <w:r>
        <w:t>지금</w:t>
      </w:r>
      <w:r>
        <w:t xml:space="preserve"> </w:t>
      </w:r>
      <w:r>
        <w:t>상태</w:t>
      </w:r>
      <w:r>
        <w:t xml:space="preserve"> </w:t>
      </w:r>
      <w:r>
        <w:t>점검</w:t>
      </w:r>
      <w:r>
        <w:t xml:space="preserve"> (</w:t>
      </w:r>
      <w:r>
        <w:t>감정</w:t>
      </w:r>
      <w:r>
        <w:t>/</w:t>
      </w:r>
      <w:r>
        <w:t>기대</w:t>
      </w:r>
      <w:r>
        <w:t>/</w:t>
      </w:r>
      <w:r>
        <w:t>걱정</w:t>
      </w:r>
      <w:r>
        <w:t>)</w:t>
      </w:r>
      <w:r>
        <w:br/>
        <w:t xml:space="preserve">- </w:t>
      </w:r>
      <w:r>
        <w:t>감정</w:t>
      </w:r>
      <w:r>
        <w:t>: ________________________</w:t>
      </w:r>
      <w:r>
        <w:br/>
        <w:t xml:space="preserve">- </w:t>
      </w:r>
      <w:r>
        <w:t>기대</w:t>
      </w:r>
      <w:r>
        <w:t>: ________________________</w:t>
      </w:r>
      <w:r>
        <w:br/>
        <w:t xml:space="preserve">- </w:t>
      </w:r>
      <w:r>
        <w:t>걱정</w:t>
      </w:r>
      <w:r>
        <w:t>: ________________________</w:t>
      </w:r>
    </w:p>
    <w:p w14:paraId="60FC6157" w14:textId="77777777" w:rsidR="00513F72" w:rsidRDefault="00000000">
      <w:r>
        <w:br/>
        <w:t xml:space="preserve">[3] </w:t>
      </w:r>
      <w:r>
        <w:t>오늘</w:t>
      </w:r>
      <w:r>
        <w:t xml:space="preserve"> </w:t>
      </w:r>
      <w:r>
        <w:t>가장</w:t>
      </w:r>
      <w:r>
        <w:t xml:space="preserve"> </w:t>
      </w:r>
      <w:r>
        <w:t>마음에</w:t>
      </w:r>
      <w:r>
        <w:t xml:space="preserve"> </w:t>
      </w:r>
      <w:r>
        <w:t>든</w:t>
      </w:r>
      <w:r>
        <w:t xml:space="preserve"> </w:t>
      </w:r>
      <w:r>
        <w:t>나의</w:t>
      </w:r>
      <w:r>
        <w:t xml:space="preserve"> </w:t>
      </w:r>
      <w:r>
        <w:t>문장</w:t>
      </w:r>
      <w:r>
        <w:br/>
        <w:t>______________________________</w:t>
      </w:r>
    </w:p>
    <w:sectPr w:rsidR="00513F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134960">
    <w:abstractNumId w:val="8"/>
  </w:num>
  <w:num w:numId="2" w16cid:durableId="1225138026">
    <w:abstractNumId w:val="6"/>
  </w:num>
  <w:num w:numId="3" w16cid:durableId="1161239025">
    <w:abstractNumId w:val="5"/>
  </w:num>
  <w:num w:numId="4" w16cid:durableId="648482098">
    <w:abstractNumId w:val="4"/>
  </w:num>
  <w:num w:numId="5" w16cid:durableId="524756115">
    <w:abstractNumId w:val="7"/>
  </w:num>
  <w:num w:numId="6" w16cid:durableId="1150827886">
    <w:abstractNumId w:val="3"/>
  </w:num>
  <w:num w:numId="7" w16cid:durableId="919678988">
    <w:abstractNumId w:val="2"/>
  </w:num>
  <w:num w:numId="8" w16cid:durableId="1169180332">
    <w:abstractNumId w:val="1"/>
  </w:num>
  <w:num w:numId="9" w16cid:durableId="23956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3F72"/>
    <w:rsid w:val="00752771"/>
    <w:rsid w:val="008C7DB9"/>
    <w:rsid w:val="00AA1D8D"/>
    <w:rsid w:val="00B47730"/>
    <w:rsid w:val="00BA130E"/>
    <w:rsid w:val="00CB0664"/>
    <w:rsid w:val="00CF52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0FE0C"/>
  <w14:defaultImageDpi w14:val="300"/>
  <w15:docId w15:val="{B170AF86-498B-45B5-BC65-55B4998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2025-11-28T23:26:00Z</dcterms:created>
  <dcterms:modified xsi:type="dcterms:W3CDTF">2025-11-28T23:26:00Z</dcterms:modified>
  <cp:category/>
</cp:coreProperties>
</file>